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北京农产品电子商务模式研究</w:t>
      </w:r>
    </w:p>
    <w:p>
      <w:r>
        <w:rPr>
          <w:rFonts w:ascii="宋体" w:hAnsi="宋体" w:eastAsia="宋体"/>
          <w:sz w:val="24"/>
        </w:rPr>
        <w:t>何忠伟，张民，刘芳著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北京农产品电子商务模式研究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何忠伟，张民，刘芳著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本书出售、求购地址：https://www.jiaokey.com/book/detail/13468310.html</w:t>
      </w:r>
    </w:p>
    <w:p>
      <w:r>
        <w:t>更多相关图书推荐：https://www.jiaokey.com</w:t>
      </w:r>
    </w:p>
    <w:p>
      <w:r>
        <w:t>何忠伟，张民，刘芳著 其他作品：https://www.jiaokey.com/tag/何忠伟，张民，刘芳著.html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关键词搜索：https://www.jiaokey.com/tag/北京农产品电子商务模式研究.html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