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企业研发联盟协同机制研究  互动学习、权益安排与关系资本</w:t>
      </w:r>
    </w:p>
    <w:p>
      <w:r>
        <w:rPr>
          <w:rFonts w:ascii="宋体" w:hAnsi="宋体" w:eastAsia="宋体"/>
          <w:sz w:val="24"/>
        </w:rPr>
        <w:t>徐雨森著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企业研发联盟协同机制研究  互动学习、权益安排与关系资本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徐雨森著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本书出售、求购地址：https://www.jiaokey.com/book/detail/13468304.html</w:t>
      </w:r>
    </w:p>
    <w:p>
      <w:r>
        <w:t>更多相关图书推荐：https://www.jiaokey.com</w:t>
      </w:r>
    </w:p>
    <w:p>
      <w:r>
        <w:t>徐雨森著 其他作品：https://www.jiaokey.com/tag/徐雨森著.html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关键词搜索：https://www.jiaokey.com/tag/企业研发联盟协同机制研究  互动学习、权益安排与关系资本.html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