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提供商的信任对于发包商合作的影响  基于在华国际服务外包企业的实证研究</w:t>
      </w:r>
    </w:p>
    <w:p>
      <w:r>
        <w:rPr>
          <w:rFonts w:ascii="宋体" w:hAnsi="宋体" w:eastAsia="宋体"/>
          <w:sz w:val="24"/>
        </w:rPr>
        <w:t>谭云清著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提供商的信任对于发包商合作的影响  基于在华国际服务外包企业的实证研究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服务业-中国公司-对外承包-企业管理-研究-中国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本书出售、求购地址：https://www.jiaokey.com/book/detail/13468289.html</w:t>
      </w:r>
    </w:p>
    <w:p>
      <w:r>
        <w:t>更多相关图书推荐：https://www.jiaokey.com</w:t>
      </w:r>
    </w:p>
    <w:p>
      <w:r>
        <w:t>谭云清著 其他作品：https://www.jiaokey.com/tag/谭云清著.html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关键词搜索：https://www.jiaokey.com/tag/服务业-中国公司-对外承包-企业管理-研究-中国.html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