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走向社会主义生态文明新时代研究  以法治建设为中心</w:t>
      </w:r>
    </w:p>
    <w:p>
      <w:r>
        <w:rPr>
          <w:rFonts w:ascii="宋体" w:hAnsi="宋体" w:eastAsia="宋体"/>
          <w:sz w:val="24"/>
        </w:rPr>
        <w:t>何卫东，彭峰，孟祥沛著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走向社会主义生态文明新时代研究  以法治建设为中心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何卫东，彭峰，孟祥沛著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本书出售、求购地址：https://www.jiaokey.com/book/detail/13468281.html</w:t>
      </w:r>
    </w:p>
    <w:p>
      <w:r>
        <w:t>更多相关图书推荐：https://www.jiaokey.com</w:t>
      </w:r>
    </w:p>
    <w:p>
      <w:r>
        <w:t>何卫东，彭峰，孟祥沛著 其他作品：https://www.jiaokey.com/tag/何卫东，彭峰，孟祥沛著.html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关键词搜索：https://www.jiaokey.com/tag/走向社会主义生态文明新时代研究  以法治建设为中心.html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