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刘节文存</w:t>
      </w:r>
    </w:p>
    <w:p>
      <w:r>
        <w:rPr>
          <w:rFonts w:ascii="宋体" w:hAnsi="宋体" w:eastAsia="宋体"/>
          <w:sz w:val="24"/>
        </w:rPr>
        <w:t>清华大学国学研究院,刘秀俊选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8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刘节文存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清华大学国学研究院,刘秀俊选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9787214108685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刘节（1901-1977）-文集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清华国学院研究院主编的“清华国学书系”之一种，主要是择取刘节先生在清华时期的著述，及其他未曾收入文集的代表性论文，以期展现清华国学院师生间浓厚的学术氛围、独立自主的学术精神及与时俱进的学术关怀。</w:t>
      </w:r>
    </w:p>
    <w:p/>
    <w:p>
      <w:r>
        <w:t>本书出售、求购地址：https://www.jiaokey.com/book/detail/13468276.html</w:t>
      </w:r>
    </w:p>
    <w:p>
      <w:r>
        <w:t>更多论文集图书推荐：https://www.jiaokey.com</w:t>
      </w:r>
    </w:p>
    <w:p>
      <w:r>
        <w:t>清华大学国学研究院,刘秀俊选 其他作品：https://www.jiaokey.com/tag/清华大学国学研究院,刘秀俊选.html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关键词搜索：https://www.jiaokey.com/tag/刘节（1901-1977）-文集.html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