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书名：互联网企业成长与盈利模式创新研究</w:t>
      </w:r>
    </w:p>
    <w:p>
      <w:r>
        <w:t>作者：周朴雄著</w:t>
      </w:r>
    </w:p>
    <w:p>
      <w:r>
        <w:t>出版社：广州：华南理工大学出版社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互联网企业成长与盈利模式创新研究 评论地址：https://www.jiaokey.com/book/detail/13468263.html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