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书名：国家构建与边疆稳定  基于中缅边境阿佤山区的实证研究</w:t>
      </w:r>
    </w:p>
    <w:p>
      <w:r>
        <w:t>作者：李诚著</w:t>
      </w:r>
    </w:p>
    <w:p>
      <w:r>
        <w:t>出版社：昆明:云南人民出版社,2013.08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国家构建与边疆稳定  基于中缅边境阿佤山区的实证研究 评论地址：https://www.jiaokey.com/book/detail/13468259.html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