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组织行为动力、模式、类型与效益研究  以佛山市妇联为主要考察对象</w:t>
      </w:r>
    </w:p>
    <w:p>
      <w:r>
        <w:rPr>
          <w:rFonts w:ascii="宋体" w:hAnsi="宋体" w:eastAsia="宋体"/>
          <w:sz w:val="24"/>
        </w:rPr>
        <w:t>唐雄山，罗胜华，王伟勤等著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组织行为动力、模式、类型与效益研究  以佛山市妇联为主要考察对象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唐雄山，罗胜华，王伟勤等著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本书出售、求购地址：https://www.jiaokey.com/book/detail/13468246.html</w:t>
      </w:r>
    </w:p>
    <w:p>
      <w:r>
        <w:t>更多相关图书推荐：https://www.jiaokey.com</w:t>
      </w:r>
    </w:p>
    <w:p>
      <w:r>
        <w:t>唐雄山，罗胜华，王伟勤等著 其他作品：https://www.jiaokey.com/tag/唐雄山，罗胜华，王伟勤等著.html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关键词搜索：https://www.jiaokey.com/tag/组织行为动力、模式、类型与效益研究  以佛山市妇联为主要考察对象.html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