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成长型高新区非常规发展的路径选择  基于肇庆国家级高新区的分析框架</w:t>
      </w:r>
    </w:p>
    <w:p>
      <w:r>
        <w:rPr>
          <w:rFonts w:ascii="宋体" w:hAnsi="宋体" w:eastAsia="宋体"/>
          <w:sz w:val="24"/>
        </w:rPr>
        <w:t>丁孝智，周丽，张华著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成长型高新区非常规发展的路径选择  基于肇庆国家级高新区的分析框架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丁孝智，周丽，张华著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本书出售、求购地址：https://www.jiaokey.com/book/detail/13468221.html</w:t>
      </w:r>
    </w:p>
    <w:p>
      <w:r>
        <w:t>更多相关图书推荐：https://www.jiaokey.com</w:t>
      </w:r>
    </w:p>
    <w:p>
      <w:r>
        <w:t>丁孝智，周丽，张华著 其他作品：https://www.jiaokey.com/tag/丁孝智，周丽，张华著.html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关键词搜索：https://www.jiaokey.com/tag/成长型高新区非常规发展的路径选择  基于肇庆国家级高新区的分析框架.html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