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书名：大国之殇  第二次鸦片战争全景解读</w:t>
      </w:r>
    </w:p>
    <w:p>
      <w:r>
        <w:t>作者：端木赐香著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总页数：307</w:t>
      </w:r>
    </w:p>
    <w:p>
      <w:r>
        <w:t>更多请访问教客网: www.jiaokey.com</w:t>
      </w:r>
    </w:p>
    <w:p>
      <w:r>
        <w:t>大国之殇  第二次鸦片战争全景解读 评论地址：https://www.jiaokey.com/book/detail/13468195.html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