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腥  苦难年代的情爱异味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腥  苦难年代的情爱异味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三部曲(作品)-长篇小说-中国-当代-三部曲(作品)-长篇小说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本书出售、求购地址：https://www.jiaokey.com/book/detail/13468141.html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重庆:重庆出版社,2014.01 出版图书：https://www.jiaokey.com/tag/重庆:重庆出版社,2014.01.html</w:t>
      </w:r>
    </w:p>
    <w:p>
      <w:r>
        <w:t>关键词搜索：https://www.jiaokey.com/tag/三部曲(作品)-长篇小说-中国-当代-三部曲(作品)-长篇小说.html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