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成为你自己  对赫尔曼黑塞小说中的人性主题的考察</w:t>
      </w:r>
    </w:p>
    <w:p>
      <w:r>
        <w:rPr>
          <w:rFonts w:ascii="宋体" w:hAnsi="宋体" w:eastAsia="宋体"/>
          <w:sz w:val="24"/>
        </w:rPr>
        <w:t>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成为你自己  对赫尔曼黑塞小说中的人性主题的考察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本书出售、求购地址：https://www.jiaokey.com/book/detail/13468137.html</w:t>
      </w:r>
    </w:p>
    <w:p>
      <w:r>
        <w:t>更多相关图书推荐：https://www.jiaokey.com</w:t>
      </w:r>
    </w:p>
    <w:p>
      <w:r>
        <w:t>卞虹著 其他作品：https://www.jiaokey.com/tag/卞虹著.html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关键词搜索：https://www.jiaokey.com/tag/成为你自己  对赫尔曼黑塞小说中的人性主题的考察.html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