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情生意动  上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情生意动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本书出售、求购地址：https://www.jiaokey.com/book/detail/13468120.html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关键词搜索：https://www.jiaokey.com/tag/情生意动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