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诗学解释学  解释学论集  增订版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诗学解释学  解释学论集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本书出售、求购地址：https://www.jiaokey.com/book/detail/13468106.html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关键词搜索：https://www.jiaokey.com/tag/诗学解释学  解释学论集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