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名门盛婚  完美终结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名门盛婚  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本书出售、求购地址：https://www.jiaokey.com/book/detail/13468099.html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关键词搜索：https://www.jiaokey.com/tag/名门盛婚  完美终结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