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捣蛋兄弟  4  木乃伊和大逃亡，捣蛋兄弟全力出击</w:t>
      </w:r>
    </w:p>
    <w:p>
      <w:r>
        <w:rPr>
          <w:rFonts w:ascii="宋体" w:hAnsi="宋体" w:eastAsia="宋体"/>
          <w:sz w:val="24"/>
        </w:rPr>
        <w:t>（美）阿玛托著；（美）朗图；许宁译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捣蛋兄弟  4  木乃伊和大逃亡，捣蛋兄弟全力出击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（美）阿玛托著；（美）朗图；许宁译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本书出售、求购地址：https://www.jiaokey.com/book/detail/13468076.html</w:t>
      </w:r>
    </w:p>
    <w:p>
      <w:r>
        <w:t>更多相关图书推荐：https://www.jiaokey.com</w:t>
      </w:r>
    </w:p>
    <w:p>
      <w:r>
        <w:t>（美）阿玛托著；（美）朗图；许宁译 其他作品：https://www.jiaokey.com/tag/（美）阿玛托著；（美）朗图；许宁译.html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关键词搜索：https://www.jiaokey.com/tag/捣蛋兄弟  4  木乃伊和大逃亡，捣蛋兄弟全力出击.html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