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书名：科学技术奥妙</w:t>
      </w:r>
    </w:p>
    <w:p>
      <w:r>
        <w:t>作者：林玲主编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科学技术奥妙 评论地址：https://www.jiaokey.com/book/detail/13468052.html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