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书名：少儿故事集  地下室的魔法书</w:t>
      </w:r>
    </w:p>
    <w:p>
      <w:r>
        <w:t>作者：（台湾）王子岛著</w:t>
      </w:r>
    </w:p>
    <w:p>
      <w:r>
        <w:t>出版社：石家庄:花山文艺出版社,2014.02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少儿故事集  地下室的魔法书 评论地址：https://www.jiaokey.com/book/detail/13468039.html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