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宝珠诡话  1  幽冥夜谈</w:t>
      </w:r>
    </w:p>
    <w:p>
      <w:r>
        <w:rPr>
          <w:rFonts w:ascii="宋体" w:hAnsi="宋体" w:eastAsia="宋体"/>
          <w:sz w:val="24"/>
        </w:rPr>
        <w:t>水心沙著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8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宝珠诡话  1  幽冥夜谈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水心沙著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本书出售、求购地址：https://www.jiaokey.com/book/detail/13468015.html</w:t>
      </w:r>
    </w:p>
    <w:p>
      <w:r>
        <w:t>更多相关图书推荐：https://www.jiaokey.com</w:t>
      </w:r>
    </w:p>
    <w:p>
      <w:r>
        <w:t>水心沙著 其他作品：https://www.jiaokey.com/tag/水心沙著.html</w:t>
      </w:r>
    </w:p>
    <w:p>
      <w:r>
        <w:t>广州:花城出版社,2014.01 出版图书：https://www.jiaokey.com/tag/广州:花城出版社,2014.01.html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