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新生代作家小说精选大系  为幸福的影子而奔走</w:t>
      </w:r>
    </w:p>
    <w:p>
      <w:r>
        <w:rPr>
          <w:rFonts w:ascii="宋体" w:hAnsi="宋体" w:eastAsia="宋体"/>
          <w:sz w:val="24"/>
        </w:rPr>
        <w:t>许多余著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新生代作家小说精选大系  为幸福的影子而奔走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许多余著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本书出售、求购地址：https://www.jiaokey.com/book/detail/13468004.html</w:t>
      </w:r>
    </w:p>
    <w:p>
      <w:r>
        <w:t>更多相关图书推荐：https://www.jiaokey.com</w:t>
      </w:r>
    </w:p>
    <w:p>
      <w:r>
        <w:t>许多余著 其他作品：https://www.jiaokey.com/tag/许多余著.html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关键词搜索：https://www.jiaokey.com/tag/新生代作家小说精选大系  为幸福的影子而奔走.html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