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风啸云歌  下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风啸云歌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本书出售、求购地址：https://www.jiaokey.com/book/detail/13467982.html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关键词搜索：https://www.jiaokey.com/tag/风啸云歌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