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当代新都市爱情小说典藏  在蓝色的天空跳舞</w:t>
      </w:r>
    </w:p>
    <w:p>
      <w:r>
        <w:rPr>
          <w:rFonts w:ascii="宋体" w:hAnsi="宋体" w:eastAsia="宋体"/>
          <w:sz w:val="24"/>
        </w:rPr>
        <w:t>小岸著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当代新都市爱情小说典藏  在蓝色的天空跳舞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本书出售、求购地址：https://www.jiaokey.com/book/detail/13467969.html</w:t>
      </w:r>
    </w:p>
    <w:p>
      <w:r>
        <w:t>更多相关图书推荐：https://www.jiaokey.com</w:t>
      </w:r>
    </w:p>
    <w:p>
      <w:r>
        <w:t>小岸著 其他作品：https://www.jiaokey.com/tag/小岸著.html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关键词搜索：https://www.jiaokey.com/tag/当代新都市爱情小说典藏  在蓝色的天空跳舞.html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