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神秘的维纳斯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神秘的维纳斯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本书出售、求购地址：https://www.jiaokey.com/book/detail/13467967.html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关键词搜索：https://www.jiaokey.com/tag/神秘的维纳斯.html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