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格瑞特妖怪学院  血月银魂之卷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格瑞特妖怪学院  血月银魂之卷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本书出售、求购地址：https://www.jiaokey.com/book/detail/13467959.html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关键词搜索：https://www.jiaokey.com/tag/格瑞特妖怪学院  血月银魂之卷.html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