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舍我妻谁  上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舍我妻谁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本书出售、求购地址：https://www.jiaokey.com/book/detail/13467951.html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关键词搜索：https://www.jiaokey.com/tag/舍我妻谁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