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2013机械设计绘图笔记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2013机械设计绘图笔记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本书出售、求购地址：https://www.jiaokey.com/book/detail/13467930.html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2013机械设计绘图笔记.html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