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养好五脏不生病  内脏运动保健法</w:t>
      </w:r>
    </w:p>
    <w:p>
      <w:r>
        <w:rPr>
          <w:rFonts w:ascii="宋体" w:hAnsi="宋体" w:eastAsia="宋体"/>
          <w:sz w:val="24"/>
        </w:rPr>
        <w:t>张远声等著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养好五脏不生病  内脏运动保健法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本书出售、求购地址：https://www.jiaokey.com/book/detail/13467929.html</w:t>
      </w:r>
    </w:p>
    <w:p>
      <w:r>
        <w:t>更多相关图书推荐：https://www.jiaokey.com</w:t>
      </w:r>
    </w:p>
    <w:p>
      <w:r>
        <w:t>张远声等著 其他作品：https://www.jiaokey.com/tag/张远声等著.html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关键词搜索：https://www.jiaokey.com/tag/养好五脏不生病  内脏运动保健法.html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