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教你认识汽车电子控制器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教你认识汽车电子控制器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本书出售、求购地址：https://www.jiaokey.com/book/detail/13467903.html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关键词搜索：https://www.jiaokey.com/tag/教你认识汽车电子控制器.html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