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书名：厘正按摩要术  大字版</w:t>
      </w:r>
    </w:p>
    <w:p>
      <w:r>
        <w:t>作者：（清）张振鋆著；杨海燕，朱毓梅校注</w:t>
      </w:r>
    </w:p>
    <w:p>
      <w:r>
        <w:t>出版社：北京:中国盲文出版社,2013.09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厘正按摩要术  大字版 评论地址：https://www.jiaokey.com/book/detail/13467891.html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