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书名：辣椒无公害栽培掌中宝</w:t>
      </w:r>
    </w:p>
    <w:p>
      <w:r>
        <w:t>作者：满昌伟，孔令剑，陈福华编著</w:t>
      </w:r>
    </w:p>
    <w:p>
      <w:r>
        <w:t>出版社：北京：化学工业出版社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辣椒无公害栽培掌中宝 评论地址：https://www.jiaokey.com/book/detail/13467874.html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