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樱花栽培管理与病虫害防治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樱花栽培管理与病虫害防治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本书出售、求购地址：https://www.jiaokey.com/book/detail/13467873.html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关键词搜索：https://www.jiaokey.com/tag/樱花栽培管理与病虫害防治.html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