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  1943-1945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本书出售、求购地址：https://www.jiaokey.com/book/detail/13467871.html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关键词搜索：https://www.jiaokey.com/tag/新四军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