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中国餐饮市场数据报告  华北区  2013版</w:t>
      </w:r>
    </w:p>
    <w:p>
      <w:r>
        <w:rPr>
          <w:rFonts w:ascii="宋体" w:hAnsi="宋体" w:eastAsia="宋体"/>
          <w:sz w:val="24"/>
        </w:rPr>
        <w:t>韩璟，周淑芳，骆雯主编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7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中国餐饮市场数据报告  华北区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韩璟，周淑芳，骆雯主编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饮食业-统计数据-研究报告-华北地区-2013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本书出售、求购地址：https://www.jiaokey.com/book/detail/13467861.html</w:t>
      </w:r>
    </w:p>
    <w:p>
      <w:r>
        <w:t>更多相关图书推荐：https://www.jiaokey.com</w:t>
      </w:r>
    </w:p>
    <w:p>
      <w:r>
        <w:t>韩璟，周淑芳，骆雯主编 其他作品：https://www.jiaokey.com/tag/韩璟，周淑芳，骆雯主编.html</w:t>
      </w:r>
    </w:p>
    <w:p>
      <w:r>
        <w:t>北京:中国商业出版社,2013.10 出版图书：https://www.jiaokey.com/tag/北京:中国商业出版社,2013.10.html</w:t>
      </w:r>
    </w:p>
    <w:p>
      <w:r>
        <w:t>关键词搜索：https://www.jiaokey.com/tag/饮食业-统计数据-研究报告-华北地区-2013.html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