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销售一定要懂的心理学  经典案例版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销售一定要懂的心理学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本书出售、求购地址：https://www.jiaokey.com/book/detail/13467850.html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关键词搜索：https://www.jiaokey.com/tag/销售一定要懂的心理学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