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超级趣味简笔画图典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超级趣味简笔画图典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本书出售、求购地址：https://www.jiaokey.com/book/detail/13467847.html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关键词搜索：https://www.jiaokey.com/tag/超级趣味简笔画图典.html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