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汽车修理工上岗速成系列  快速学修汽车电器</w:t>
      </w:r>
    </w:p>
    <w:p>
      <w:r>
        <w:rPr>
          <w:rFonts w:ascii="宋体" w:hAnsi="宋体" w:eastAsia="宋体"/>
          <w:sz w:val="24"/>
        </w:rPr>
        <w:t>杨智勇，刘波主编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汽车修理工上岗速成系列  快速学修汽车电器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本书出售、求购地址：https://www.jiaokey.com/book/detail/13467841.html</w:t>
      </w:r>
    </w:p>
    <w:p>
      <w:r>
        <w:t>更多相关图书推荐：https://www.jiaokey.com</w:t>
      </w:r>
    </w:p>
    <w:p>
      <w:r>
        <w:t>杨智勇，刘波主编 其他作品：https://www.jiaokey.com/tag/杨智勇，刘波主编.html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关键词搜索：https://www.jiaokey.com/tag/汽车修理工上岗速成系列  快速学修汽车电器.html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