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给盼望一个理由</w:t>
      </w:r>
    </w:p>
    <w:p>
      <w:r>
        <w:rPr>
          <w:rFonts w:ascii="宋体" w:hAnsi="宋体" w:eastAsia="宋体"/>
          <w:sz w:val="24"/>
        </w:rPr>
        <w:t>（美）贝碧琦著；严彩琇译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给盼望一个理由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（美）贝碧琦著；严彩琇译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本书出售、求购地址：https://www.jiaokey.com/book/detail/13467837.html</w:t>
      </w:r>
    </w:p>
    <w:p>
      <w:r>
        <w:t>更多相关图书推荐：https://www.jiaokey.com</w:t>
      </w:r>
    </w:p>
    <w:p>
      <w:r>
        <w:t>（美）贝碧琦著；严彩琇译 其他作品：https://www.jiaokey.com/tag/（美）贝碧琦著；严彩琇译.html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关键词搜索：https://www.jiaokey.com/tag/给盼望一个理由.html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