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北欧风棒针编小物  日本最受编织爱好者追捧的名家的最新作品</w:t>
      </w:r>
    </w:p>
    <w:p>
      <w:r>
        <w:rPr>
          <w:rFonts w:ascii="宋体" w:hAnsi="宋体" w:eastAsia="宋体"/>
          <w:sz w:val="24"/>
        </w:rPr>
        <w:t>（日）三国万里子著；程政云，朱明茜译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北欧风棒针编小物  日本最受编织爱好者追捧的名家的最新作品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（日）三国万里子著；程政云，朱明茜译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本书出售、求购地址：https://www.jiaokey.com/book/detail/13467799.html</w:t>
      </w:r>
    </w:p>
    <w:p>
      <w:r>
        <w:t>更多相关图书推荐：https://www.jiaokey.com</w:t>
      </w:r>
    </w:p>
    <w:p>
      <w:r>
        <w:t>（日）三国万里子著；程政云，朱明茜译 其他作品：https://www.jiaokey.com/tag/（日）三国万里子著；程政云，朱明茜译.html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关键词搜索：https://www.jiaokey.com/tag/北欧风棒针编小物  日本最受编织爱好者追捧的名家的最新作品.html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