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因为爱情  成长中的亲密关系</w:t>
      </w:r>
    </w:p>
    <w:p>
      <w:r>
        <w:rPr>
          <w:rFonts w:ascii="宋体" w:hAnsi="宋体" w:eastAsia="宋体"/>
          <w:sz w:val="24"/>
        </w:rPr>
        <w:t>（英）亨德里克著；洪菲译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因为爱情  成长中的亲密关系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（英）亨德里克著；洪菲译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本书出售、求购地址：https://www.jiaokey.com/book/detail/13467773.html</w:t>
      </w:r>
    </w:p>
    <w:p>
      <w:r>
        <w:t>更多相关图书推荐：https://www.jiaokey.com</w:t>
      </w:r>
    </w:p>
    <w:p>
      <w:r>
        <w:t>（英）亨德里克著；洪菲译 其他作品：https://www.jiaokey.com/tag/（英）亨德里克著；洪菲译.html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关键词搜索：https://www.jiaokey.com/tag/因为爱情  成长中的亲密关系.html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