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 CAD在模具设计中的应用</w:t>
      </w:r>
    </w:p>
    <w:p>
      <w:r>
        <w:rPr>
          <w:rFonts w:ascii="宋体" w:hAnsi="宋体" w:eastAsia="宋体"/>
          <w:sz w:val="24"/>
        </w:rPr>
        <w:t>肖永康，史洪松，张艳华主编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 CAD在模具设计中的应用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肖永康，史洪松，张艳华主编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本书出售、求购地址：https://www.jiaokey.com/book/detail/13467754.html</w:t>
      </w:r>
    </w:p>
    <w:p>
      <w:r>
        <w:t>更多相关图书推荐：https://www.jiaokey.com</w:t>
      </w:r>
    </w:p>
    <w:p>
      <w:r>
        <w:t>肖永康，史洪松，张艳华主编 其他作品：https://www.jiaokey.com/tag/肖永康，史洪松，张艳华主编.html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关键词搜索：https://www.jiaokey.com/tag/Auto CAD在模具设计中的应用.html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