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掌控你的情绪和强大你的内心大全集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掌控你的情绪和强大你的内心大全集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本书出售、求购地址：https://www.jiaokey.com/book/detail/13467753.html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关键词搜索：https://www.jiaokey.com/tag/掌控你的情绪和强大你的内心大全集.html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