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中华传统文化图典  漫画礼记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中华传统文化图典  漫画礼记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本书出售、求购地址：https://www.jiaokey.com/book/detail/13467706.html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关键词搜索：https://www.jiaokey.com/tag/中华传统文化图典  漫画礼记.html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