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多模态生物特征识别  基于人脸与人耳信息</w:t>
      </w:r>
    </w:p>
    <w:p>
      <w:r>
        <w:rPr>
          <w:rFonts w:ascii="宋体" w:hAnsi="宋体" w:eastAsia="宋体"/>
          <w:sz w:val="24"/>
        </w:rPr>
        <w:t>王瑜著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多模态生物特征识别  基于人脸与人耳信息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本书出售、求购地址：https://www.jiaokey.com/book/detail/13467697.html</w:t>
      </w:r>
    </w:p>
    <w:p>
      <w:r>
        <w:t>更多相关图书推荐：https://www.jiaokey.com</w:t>
      </w:r>
    </w:p>
    <w:p>
      <w:r>
        <w:t>王瑜著 其他作品：https://www.jiaokey.com/tag/王瑜著.html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关键词搜索：https://www.jiaokey.com/tag/多模态生物特征识别  基于人脸与人耳信息.html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