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书名：送给青春期男孩的礼物</w:t>
      </w:r>
    </w:p>
    <w:p>
      <w:r>
        <w:t>作者：郭哲华编著</w:t>
      </w:r>
    </w:p>
    <w:p>
      <w:r>
        <w:t>出版社：北京：金盾出版社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送给青春期男孩的礼物 评论地址：https://www.jiaokey.com/book/detail/13467694.html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