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美丽女人养出来  气血、肾脏、卵巢三位一体改善女人容颜</w:t>
      </w:r>
    </w:p>
    <w:p>
      <w:r>
        <w:rPr>
          <w:rFonts w:ascii="宋体" w:hAnsi="宋体" w:eastAsia="宋体"/>
          <w:sz w:val="24"/>
        </w:rPr>
        <w:t>鲁斌，王桂茂主编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美丽女人养出来  气血、肾脏、卵巢三位一体改善女人容颜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鲁斌，王桂茂主编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本书出售、求购地址：https://www.jiaokey.com/book/detail/13467685.html</w:t>
      </w:r>
    </w:p>
    <w:p>
      <w:r>
        <w:t>更多相关图书推荐：https://www.jiaokey.com</w:t>
      </w:r>
    </w:p>
    <w:p>
      <w:r>
        <w:t>鲁斌，王桂茂主编 其他作品：https://www.jiaokey.com/tag/鲁斌，王桂茂主编.html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关键词搜索：https://www.jiaokey.com/tag/美丽女人养出来  气血、肾脏、卵巢三位一体改善女人容颜.html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