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书名：美洲精神  权威珍藏版</w:t>
      </w:r>
    </w:p>
    <w:p>
      <w:r>
        <w:t>作者：亨德里克·威廉·房龙著；一苇译</w:t>
      </w:r>
    </w:p>
    <w:p>
      <w:r>
        <w:t>出版社：北京:中国友谊出版公司,2013.10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美洲精神  权威珍藏版 评论地址：https://www.jiaokey.com/book/detail/13467679.html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