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书名：中国古代毛笔研究</w:t>
      </w:r>
    </w:p>
    <w:p>
      <w:r>
        <w:t>作者：朱友舟著</w:t>
      </w:r>
    </w:p>
    <w:p>
      <w:r>
        <w:t>出版社：北京:荣宝斋出版社,2013.10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中国古代毛笔研究 评论地址：https://www.jiaokey.com/book/detail/13467671.html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