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（意）科洛迪原著；（韩）杨慧贞改编；（韩）李润霞插图；千太阳翻译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（意）科洛迪原著；（韩）杨慧贞改编；（韩）李润霞插图；千太阳翻译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本书出售、求购地址：https://www.jiaokey.com/book/detail/13467662.html</w:t>
      </w:r>
    </w:p>
    <w:p>
      <w:r>
        <w:t>更多相关图书推荐：https://www.jiaokey.com</w:t>
      </w:r>
    </w:p>
    <w:p>
      <w:r>
        <w:t>（意）科洛迪原著；（韩）杨慧贞改编；（韩）李润霞插图；千太阳翻译 其他作品：https://www.jiaokey.com/tag/（意）科洛迪原著；（韩）杨慧贞改编；（韩）李润霞插图；千太阳翻译.html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