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书名：谁拿走我的溜溜球</w:t>
      </w:r>
    </w:p>
    <w:p>
      <w:r>
        <w:t>作者：张晋霖文；张美华改编；张正雄图</w:t>
      </w:r>
    </w:p>
    <w:p>
      <w:r>
        <w:t>出版社：广州:广州出版社,2013.12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谁拿走我的溜溜球 评论地址：https://www.jiaokey.com/book/detail/13467661.html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