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花花的宝贝帽子  学会理解他人</w:t>
      </w:r>
    </w:p>
    <w:p>
      <w:r>
        <w:rPr>
          <w:rFonts w:ascii="宋体" w:hAnsi="宋体" w:eastAsia="宋体"/>
          <w:sz w:val="24"/>
        </w:rPr>
        <w:t>张晋霖文；张美华改编；陈雅香图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花花的宝贝帽子  学会理解他人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张晋霖文；张美华改编；陈雅香图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本书出售、求购地址：https://www.jiaokey.com/book/detail/13467660.html</w:t>
      </w:r>
    </w:p>
    <w:p>
      <w:r>
        <w:t>更多相关图书推荐：https://www.jiaokey.com</w:t>
      </w:r>
    </w:p>
    <w:p>
      <w:r>
        <w:t>张晋霖文；张美华改编；陈雅香图 其他作品：https://www.jiaokey.com/tag/张晋霖文；张美华改编；陈雅香图.html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关键词搜索：https://www.jiaokey.com/tag/花花的宝贝帽子  学会理解他人.html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